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何妨错到底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何妨错到底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本书出售、求购地址：https://www.jiaokey.com/book/detail/12379959.html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关键词搜索：https://www.jiaokey.com/tag/何妨错到底.html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