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上错花轿嫁对郎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上错花轿嫁对郎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本书出售、求购地址：https://www.jiaokey.com/book/detail/12379960.html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关键词搜索：https://www.jiaokey.com/tag/上错花轿嫁对郎.html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