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请你将就一下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请你将就一下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本书出售、求购地址：https://www.jiaokey.com/book/detail/12379961.html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关键词搜索：https://www.jiaokey.com/tag/请你将就一下.html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