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书名：战争魔术师</w:t>
      </w:r>
    </w:p>
    <w:p>
      <w:r>
        <w:t>作者：（美）大卫·费希尔著</w:t>
      </w:r>
    </w:p>
    <w:p>
      <w:r>
        <w:t>出版社：海口:南海出版公司,2009.11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战争魔术师 评论地址：https://www.jiaokey.com/book/detail/12379983.html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