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书名：为自己出征</w:t>
      </w:r>
    </w:p>
    <w:p>
      <w:r>
        <w:t>作者：〔美〕罗伯特·费希尔著；郭伟刚译</w:t>
      </w:r>
    </w:p>
    <w:p>
      <w:r>
        <w:t>出版社：海口：南海出版社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为自己出征 评论地址：https://www.jiaokey.com/book/detail/12379991.html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