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轻掬你心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轻掬你心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本书出售、求购地址：https://www.jiaokey.com/book/detail/12379999.html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关键词搜索：https://www.jiaokey.com/tag/轻掬你心.html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