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书名：彩云国物语  黑之月宴·残银漏急</w:t>
      </w:r>
    </w:p>
    <w:p>
      <w:r>
        <w:t>作者：（日）雪乃纱衣著；（日）由罗绘里插图</w:t>
      </w:r>
    </w:p>
    <w:p>
      <w:r>
        <w:t>出版社：海口:南海出版社,2010.01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彩云国物语  黑之月宴·残银漏急 评论地址：https://www.jiaokey.com/book/detail/12380051.html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