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书名：买持续赚钱的基金  “基”业常青的理念、策略和实践</w:t>
      </w:r>
    </w:p>
    <w:p>
      <w:r>
        <w:t>作者：刘国峰编著</w:t>
      </w:r>
    </w:p>
    <w:p>
      <w:r>
        <w:t>出版社：广州：广东旅游出版社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买持续赚钱的基金  “基”业常青的理念、策略和实践 评论地址：https://www.jiaokey.com/book/detail/12380137.html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