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书名：升华金融</w:t>
      </w:r>
    </w:p>
    <w:p>
      <w:r>
        <w:t>作者：上海金融学院同际金融研究院编著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升华金融 评论地址：https://www.jiaokey.com/book/detail/12380304.html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