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感动你一生的杂文全集  最新版</w:t>
      </w:r>
    </w:p>
    <w:p>
      <w:r>
        <w:rPr>
          <w:rFonts w:ascii="宋体" w:hAnsi="宋体" w:eastAsia="宋体"/>
          <w:sz w:val="24"/>
        </w:rPr>
        <w:t>高长梅，张采鑫主编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感动你一生的杂文全集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高长梅，张采鑫主编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本书出售、求购地址：https://www.jiaokey.com/book/detail/12380321.html</w:t>
      </w:r>
    </w:p>
    <w:p>
      <w:r>
        <w:t>更多相关图书推荐：https://www.jiaokey.com</w:t>
      </w:r>
    </w:p>
    <w:p>
      <w:r>
        <w:t>高长梅，张采鑫主编 其他作品：https://www.jiaokey.com/tag/高长梅，张采鑫主编.html</w:t>
      </w:r>
    </w:p>
    <w:p>
      <w:r>
        <w:t>北京市：九州出版社 出版图书：https://www.jiaokey.com/tag/北京市：九州出版社.html</w:t>
      </w:r>
    </w:p>
    <w:p>
      <w:r>
        <w:t>关键词搜索：https://www.jiaokey.com/tag/感动你一生的杂文全集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