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瑜园诗选  4</w:t>
      </w:r>
    </w:p>
    <w:p>
      <w:r>
        <w:rPr>
          <w:rFonts w:ascii="宋体" w:hAnsi="宋体" w:eastAsia="宋体"/>
          <w:sz w:val="24"/>
        </w:rPr>
        <w:t>杨叔子，李白超，曹承容编著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瑜园诗选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杨叔子，李白超，曹承容编著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本书出售、求购地址：https://www.jiaokey.com/book/detail/12380341.html</w:t>
      </w:r>
    </w:p>
    <w:p>
      <w:r>
        <w:t>更多相关图书推荐：https://www.jiaokey.com</w:t>
      </w:r>
    </w:p>
    <w:p>
      <w:r>
        <w:t>杨叔子，李白超，曹承容编著 其他作品：https://www.jiaokey.com/tag/杨叔子，李白超，曹承容编著.html</w:t>
      </w:r>
    </w:p>
    <w:p>
      <w:r>
        <w:t>武汉:华中科技大学出版社,2009.10 出版图书：https://www.jiaokey.com/tag/武汉:华中科技大学出版社,2009.10.html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