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黑龙江首任将军萨布素</w:t>
      </w:r>
    </w:p>
    <w:p>
      <w:r>
        <w:rPr>
          <w:rFonts w:ascii="宋体" w:hAnsi="宋体" w:eastAsia="宋体"/>
          <w:sz w:val="24"/>
        </w:rPr>
        <w:t>张万林，朱文光著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04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黑龙江首任将军萨布素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张万林，朱文光著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萨布素（1629-1701）-生平事迹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本书出售、求购地址：https://www.jiaokey.com/book/detail/12380482.html</w:t>
      </w:r>
    </w:p>
    <w:p>
      <w:r>
        <w:t>更多相关图书推荐：https://www.jiaokey.com</w:t>
      </w:r>
    </w:p>
    <w:p>
      <w:r>
        <w:t>张万林，朱文光著 其他作品：https://www.jiaokey.com/tag/张万林，朱文光著.html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关键词搜索：https://www.jiaokey.com/tag/萨布素（1629-1701）-生平事迹.html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