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书名：用麻绳编织幸运小饰物  1</w:t>
      </w:r>
    </w:p>
    <w:p>
      <w:r>
        <w:t>作者：（日）雄鸡社著；赵淼译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总页数：72</w:t>
      </w:r>
    </w:p>
    <w:p>
      <w:r>
        <w:t>更多请访问教客网: www.jiaokey.com</w:t>
      </w:r>
    </w:p>
    <w:p>
      <w:r>
        <w:t>用麻绳编织幸运小饰物  1 评论地址：https://www.jiaokey.com/book/detail/12380501.html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