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静谧·顿悟  庆祝新中国成立六十周年暨恭王府开放一周年文物特展</w:t>
      </w:r>
    </w:p>
    <w:p>
      <w:r>
        <w:rPr>
          <w:rFonts w:ascii="宋体" w:hAnsi="宋体" w:eastAsia="宋体"/>
          <w:sz w:val="24"/>
        </w:rPr>
        <w:t>鲁宁，王瑞霞主编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静谧·顿悟  庆祝新中国成立六十周年暨恭王府开放一周年文物特展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鲁宁，王瑞霞主编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本书出售、求购地址：https://www.jiaokey.com/book/detail/12380559.html</w:t>
      </w:r>
    </w:p>
    <w:p>
      <w:r>
        <w:t>更多相关图书推荐：https://www.jiaokey.com</w:t>
      </w:r>
    </w:p>
    <w:p>
      <w:r>
        <w:t>鲁宁，王瑞霞主编 其他作品：https://www.jiaokey.com/tag/鲁宁，王瑞霞主编.html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关键词搜索：https://www.jiaokey.com/tag/静谧·顿悟  庆祝新中国成立六十周年暨恭王府开放一周年文物特展.html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