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书名：西方经济学同步辅导及习题精解  微观部分</w:t>
      </w:r>
    </w:p>
    <w:p>
      <w:r>
        <w:t>作者：张远超主编</w:t>
      </w:r>
    </w:p>
    <w:p>
      <w:r>
        <w:t>出版社：天津：天津科学技术出版社</w:t>
      </w:r>
    </w:p>
    <w:p>
      <w:r>
        <w:t>出版日期：2009.07</w:t>
      </w:r>
    </w:p>
    <w:p>
      <w:r>
        <w:t>总页数：231</w:t>
      </w:r>
    </w:p>
    <w:p>
      <w:r>
        <w:t>更多请访问教客网: www.jiaokey.com</w:t>
      </w:r>
    </w:p>
    <w:p>
      <w:r>
        <w:t>西方经济学同步辅导及习题精解  微观部分 评论地址：https://www.jiaokey.com/book/detail/12380639.html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