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书名：民俗八神  扬善止恶的象征</w:t>
      </w:r>
    </w:p>
    <w:p>
      <w:r>
        <w:t>作者：范正义，黄永锋著</w:t>
      </w:r>
    </w:p>
    <w:p>
      <w:r>
        <w:t>出版社：北京：宗教文化出版社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民俗八神  扬善止恶的象征 评论地址：https://www.jiaokey.com/book/detail/12380670.html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