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中学生京剧校园双语读本  音乐</w:t>
      </w:r>
    </w:p>
    <w:p>
      <w:r>
        <w:rPr>
          <w:rFonts w:ascii="宋体" w:hAnsi="宋体" w:eastAsia="宋体"/>
          <w:sz w:val="24"/>
        </w:rPr>
        <w:t>吴艳主编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0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中学生京剧校园双语读本  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英语-汉语-对照读物-京剧-鉴赏-基本知识-英语-汉语-京剧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本书出售、求购地址：https://www.jiaokey.com/book/detail/12380903.html</w:t>
      </w:r>
    </w:p>
    <w:p>
      <w:r>
        <w:t>更多相关图书推荐：https://www.jiaokey.com</w:t>
      </w:r>
    </w:p>
    <w:p>
      <w:r>
        <w:t>吴艳主编 其他作品：https://www.jiaokey.com/tag/吴艳主编.html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关键词搜索：https://www.jiaokey.com/tag/英语-汉语-对照读物-京剧-鉴赏-基本知识-英语-汉语-京剧.html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