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书名：影像学引导下区域麻醉和疼痛介入治疗图谱  中文翻译版</w:t>
      </w:r>
    </w:p>
    <w:p>
      <w:r>
        <w:t>作者：（美）JAMESP.RATHMELL著</w:t>
      </w:r>
    </w:p>
    <w:p>
      <w:r>
        <w:t>出版社：北京：科学出版社</w:t>
      </w:r>
    </w:p>
    <w:p>
      <w:r>
        <w:t>出版日期：2009</w:t>
      </w:r>
    </w:p>
    <w:p>
      <w:r>
        <w:t>总页数：176</w:t>
      </w:r>
    </w:p>
    <w:p>
      <w:r>
        <w:t>更多请访问教客网: www.jiaokey.com</w:t>
      </w:r>
    </w:p>
    <w:p>
      <w:r>
        <w:t>影像学引导下区域麻醉和疼痛介入治疗图谱  中文翻译版 评论地址：https://www.jiaokey.com/book/detail/12380972.html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