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书名：营销师考试指导  助理营销师  国家职业资格三级</w:t>
      </w:r>
    </w:p>
    <w:p>
      <w:r>
        <w:t>作者：《营销师考试指导》编委会编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总页数：135</w:t>
      </w:r>
    </w:p>
    <w:p>
      <w:r>
        <w:t>更多请访问教客网: www.jiaokey.com</w:t>
      </w:r>
    </w:p>
    <w:p>
      <w:r>
        <w:t>营销师考试指导  助理营销师  国家职业资格三级 评论地址：https://www.jiaokey.com/book/detail/12381204.html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