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书名：中央电大学科研究  2009  第1辑  总第4辑</w:t>
      </w:r>
    </w:p>
    <w:p>
      <w:r>
        <w:t>作者：葛道凯主编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中央电大学科研究  2009  第1辑  总第4辑 评论地址：https://www.jiaokey.com/book/detail/12381217.html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