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书名：远程教育从业指南</w:t>
      </w:r>
    </w:p>
    <w:p>
      <w:r>
        <w:t>作者：孙绿怡主编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远程教育从业指南 评论地址：https://www.jiaokey.com/book/detail/12381249.html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