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书名：视听说  1  教师用书</w:t>
      </w:r>
    </w:p>
    <w:p>
      <w:r>
        <w:t>作者：范东生主编；强云，滕骁，邓兆红等编著</w:t>
      </w:r>
    </w:p>
    <w:p>
      <w:r>
        <w:t>出版社：合肥：安徽大学出版社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视听说  1  教师用书 评论地址：https://www.jiaokey.com/book/detail/12381273.html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