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书名：《通入奴役之路》评析  哈耶克社会主义批判之批判</w:t>
      </w:r>
    </w:p>
    <w:p>
      <w:r>
        <w:t>作者：谭扬芳著</w:t>
      </w:r>
    </w:p>
    <w:p>
      <w:r>
        <w:t>出版社：合肥：安徽大学出版社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《通入奴役之路》评析  哈耶克社会主义批判之批判 评论地址：https://www.jiaokey.com/book/detail/12381281.html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