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书名：高校图书馆读者服务新探</w:t>
      </w:r>
    </w:p>
    <w:p>
      <w:r>
        <w:t>作者：臧鸿妹编著</w:t>
      </w:r>
    </w:p>
    <w:p>
      <w:r>
        <w:t>出版社：合肥：安徽大学出版社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高校图书馆读者服务新探 评论地址：https://www.jiaokey.com/book/detail/12381305.html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