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书名：文华金陵  深度解读南京历史文化精粹</w:t>
      </w:r>
    </w:p>
    <w:p>
      <w:r>
        <w:t>作者：邹雷著</w:t>
      </w:r>
    </w:p>
    <w:p>
      <w:r>
        <w:t>出版社：南京：南京出版社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文华金陵  深度解读南京历史文化精粹 评论地址：https://www.jiaokey.com/book/detail/12381313.html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