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书名：书法绘画卷  彩墨风情</w:t>
      </w:r>
    </w:p>
    <w:p>
      <w:r>
        <w:t>作者：王厚光主编</w:t>
      </w:r>
    </w:p>
    <w:p>
      <w:r>
        <w:t>出版社：北京:中国工人出版社,2009.09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书法绘画卷  彩墨风情 评论地址：https://www.jiaokey.com/book/detail/12381382.html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