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书名：阳痿早泄遗精</w:t>
      </w:r>
    </w:p>
    <w:p>
      <w:r>
        <w:t>作者：孙立媛，王文灵，张敏等主编</w:t>
      </w:r>
    </w:p>
    <w:p>
      <w:r>
        <w:t>出版社：石家庄：河北科技出版社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阳痿早泄遗精 评论地址：https://www.jiaokey.com/book/detail/12381665.html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