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作者：刘建平，庞素敏，陈彤君等主编</w:t>
      </w:r>
    </w:p>
    <w:p>
      <w:r>
        <w:t>出版社：石家庄:河北科技出版社,2009.08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消化性溃疡 评论地址：https://www.jiaokey.com/book/detail/12381672.html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