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书名：王梦奎看中国经济走向</w:t>
      </w:r>
    </w:p>
    <w:p>
      <w:r>
        <w:t>作者：王梦奎著</w:t>
      </w:r>
    </w:p>
    <w:p>
      <w:r>
        <w:t>出版社：北京：中共中央党校出版社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王梦奎看中国经济走向 评论地址：https://www.jiaokey.com/book/detail/12381825.html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