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书名：赵都邯郸城与赵文化</w:t>
      </w:r>
    </w:p>
    <w:p>
      <w:r>
        <w:t>作者：段宏振著</w:t>
      </w:r>
    </w:p>
    <w:p>
      <w:r>
        <w:t>出版社：北京：科学出版社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赵都邯郸城与赵文化 评论地址：https://www.jiaokey.com/book/detail/12381836.html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