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书名：整装待发  1964，披头士北美巡演实录</w:t>
      </w:r>
    </w:p>
    <w:p>
      <w:r>
        <w:t>作者：（美）莱瑞·凯恩著</w:t>
      </w:r>
    </w:p>
    <w:p>
      <w:r>
        <w:t>出版社：上海:上海人民出版社,2008.01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整装待发  1964，披头士北美巡演实录 评论地址：https://www.jiaokey.com/book/detail/12381990.html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