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书名：反抗与屈从  彼得鲁舍夫斯卡娅小说的女性主义解读</w:t>
      </w:r>
    </w:p>
    <w:p>
      <w:r>
        <w:t>作者：段丽君著</w:t>
      </w:r>
    </w:p>
    <w:p>
      <w:r>
        <w:t>出版社：哈尔滨：黑龙江人民出版社</w:t>
      </w:r>
    </w:p>
    <w:p>
      <w:r>
        <w:t>出版日期：2008.12</w:t>
      </w:r>
    </w:p>
    <w:p>
      <w:r>
        <w:t>总页数：222</w:t>
      </w:r>
    </w:p>
    <w:p>
      <w:r>
        <w:t>更多请访问教客网: www.jiaokey.com</w:t>
      </w:r>
    </w:p>
    <w:p>
      <w:r>
        <w:t>反抗与屈从  彼得鲁舍夫斯卡娅小说的女性主义解读 评论地址：https://www.jiaokey.com/book/detail/12382005.html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