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书名：神秘失踪的太空船</w:t>
      </w:r>
    </w:p>
    <w:p>
      <w:r>
        <w:t>作者：（美）麦德威著；高天羽译</w:t>
      </w:r>
    </w:p>
    <w:p>
      <w:r>
        <w:t>出版社：北京:中国妇女出版社,2009.10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神秘失踪的太空船 评论地址：https://www.jiaokey.com/book/detail/12382111.html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