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书名：思想巨匠</w:t>
      </w:r>
    </w:p>
    <w:p>
      <w:r>
        <w:t>作者：罗大明撰文；邓光源，唐仁健绘图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思想巨匠 评论地址：https://www.jiaokey.com/book/detail/12382135.html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