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书名：彭伯利庄园</w:t>
      </w:r>
    </w:p>
    <w:p>
      <w:r>
        <w:t>作者：（美）琳达·伯多尔著，杨荣鑫译</w:t>
      </w:r>
    </w:p>
    <w:p>
      <w:r>
        <w:t>出版社：海口:南海出版公司,2008.06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彭伯利庄园 评论地址：https://www.jiaokey.com/book/detail/12382148.html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