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书名：黄运河口古今图说</w:t>
      </w:r>
    </w:p>
    <w:p>
      <w:r>
        <w:t>作者：沈云龙主编</w:t>
      </w:r>
    </w:p>
    <w:p>
      <w:r>
        <w:t>出版社：台湾：文海出版社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黄运河口古今图说 评论地址：https://www.jiaokey.com/book/detail/12382746.html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