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索引  下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出版日期：2000</w:t>
      </w:r>
    </w:p>
    <w:p>
      <w:r>
        <w:t>总页数：1519</w:t>
      </w:r>
    </w:p>
    <w:p>
      <w:r>
        <w:t>更多请访问教客网: www.jiaokey.com</w:t>
      </w:r>
    </w:p>
    <w:p>
      <w:r>
        <w:t>武汉市志  索引  下 评论地址：https://www.jiaokey.com/book/detail/12383496.html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