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四十二  土地管理志</w:t>
      </w:r>
    </w:p>
    <w:p>
      <w:r>
        <w:t>作者：李长华主编；青海省地方志编纂委员会编</w:t>
      </w:r>
    </w:p>
    <w:p>
      <w:r>
        <w:t>出版社：西宁：青海人民出版社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青海省志  四十二  土地管理志 评论地址：https://www.jiaokey.com/book/detail/12383545.html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