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海洋与海岛志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海洋与海岛志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本书出售、求购地址：https://www.jiaokey.com/book/detail/12383652.html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海洋与海岛志.html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