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25  民国翁安县志  民国荔波县志资料稿  民国惠水县乡土教材调查报告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25  民国翁安县志  民国荔波县志资料稿  民国惠水县乡土教材调查报告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本书出售、求购地址：https://www.jiaokey.com/book/detail/12383752.html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25  民国翁安县志  民国荔波县志资料稿  民国惠水县乡土教材调查报告.html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