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44  道光安平县志  光绪镇宁州志  民国镇宁县志</w:t>
      </w:r>
    </w:p>
    <w:p>
      <w:r>
        <w:t>作者：黄家服，段志洪主编</w:t>
      </w:r>
    </w:p>
    <w:p>
      <w:r>
        <w:t>出版社：成都:巴蜀书社,2006.04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中国地方志集成  贵州府县志辑  44  道光安平县志  光绪镇宁州志  民国镇宁县志 评论地址：https://www.jiaokey.com/book/detail/12383771.html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