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书名：秋天里的科学童话</w:t>
      </w:r>
    </w:p>
    <w:p>
      <w:r>
        <w:t>作者：董淑亮著</w:t>
      </w:r>
    </w:p>
    <w:p>
      <w:r>
        <w:t>出版社：上海：上海科技教育出版社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秋天里的科学童话 评论地址：https://www.jiaokey.com/book/detail/12383889.html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