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书名：金融城的灰姑娘</w:t>
      </w:r>
    </w:p>
    <w:p>
      <w:r>
        <w:t>作者：（英）达林著，刘敬国译</w:t>
      </w:r>
    </w:p>
    <w:p>
      <w:r>
        <w:t>出版社：上海:上海远东出版社,2009.09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金融城的灰姑娘 评论地址：https://www.jiaokey.com/book/detail/12383981.html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