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书名：爱因斯坦的幽灵  量子纠缠之谜</w:t>
      </w:r>
    </w:p>
    <w:p>
      <w:r>
        <w:t>作者：郭光灿，高山著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总页数：178</w:t>
      </w:r>
    </w:p>
    <w:p>
      <w:r>
        <w:t>更多请访问教客网: www.jiaokey.com</w:t>
      </w:r>
    </w:p>
    <w:p>
      <w:r>
        <w:t>爱因斯坦的幽灵  量子纠缠之谜 评论地址：https://www.jiaokey.com/book/detail/12384035.html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