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书名：做有心人  人生规划、职场励志与理财13堂课</w:t>
      </w:r>
    </w:p>
    <w:p>
      <w:r>
        <w:t>作者：樊富珉，刘彦斌等著</w:t>
      </w:r>
    </w:p>
    <w:p>
      <w:r>
        <w:t>出版社：北京：中央编译出版社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做有心人  人生规划、职场励志与理财13堂课 评论地址：https://www.jiaokey.com/book/detail/12384119.html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