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深基坑支护工程可靠度分析与数值模拟</w:t>
      </w:r>
    </w:p>
    <w:p>
      <w:r>
        <w:rPr>
          <w:rFonts w:ascii="宋体" w:hAnsi="宋体" w:eastAsia="宋体"/>
          <w:sz w:val="24"/>
        </w:rPr>
        <w:t>黄志全等著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深基坑支护工程可靠度分析与数值模拟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本书出售、求购地址：https://www.jiaokey.com/book/detail/12384136.html</w:t>
      </w:r>
    </w:p>
    <w:p>
      <w:r>
        <w:t>更多相关图书推荐：https://www.jiaokey.com</w:t>
      </w:r>
    </w:p>
    <w:p>
      <w:r>
        <w:t>黄志全等著 其他作品：https://www.jiaokey.com/tag/黄志全等著.html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关键词搜索：https://www.jiaokey.com/tag/深基坑支护工程可靠度分析与数值模拟.html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