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书名：0-6岁成长测评</w:t>
      </w:r>
    </w:p>
    <w:p>
      <w:r>
        <w:t>作者：王书荃著</w:t>
      </w:r>
    </w:p>
    <w:p>
      <w:r>
        <w:t>出版社：北京：中国人口出版社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0-6岁成长测评 评论地址：https://www.jiaokey.com/book/detail/12384203.html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