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书名：辨车其实很简单  车标、号牌和车型的识别</w:t>
      </w:r>
    </w:p>
    <w:p>
      <w:r>
        <w:t>作者:谭珩编著</w:t>
      </w:r>
    </w:p>
    <w:p>
      <w:r>
        <w:t>出版社:广州：广东科技出版社</w:t>
      </w:r>
    </w:p>
    <w:p>
      <w:r>
        <w:t>出版日期：2009.06</w:t>
      </w:r>
    </w:p>
    <w:p>
      <w:r>
        <w:t>总页数：221</w:t>
      </w:r>
    </w:p>
    <w:p>
      <w:r>
        <w:t>更多请访问教客网:www.jiaokey.com</w:t>
      </w:r>
    </w:p>
    <w:p>
      <w:r>
        <w:t>辨车其实很简单  车标、号牌和车型的识别评论地址：https://www.jiaokey.com/book/detail/12384288.html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