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书名：玫瑰盛宴</w:t>
      </w:r>
    </w:p>
    <w:p>
      <w:r>
        <w:t>作者：（美）樱杜·桑妲蕾森著</w:t>
      </w:r>
    </w:p>
    <w:p>
      <w:r>
        <w:t>出版社：合肥:安徽文艺出版社,2009.09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玫瑰盛宴 评论地址：https://www.jiaokey.com/book/detail/12384365.html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