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书名：噬忆狂鲨</w:t>
      </w:r>
    </w:p>
    <w:p>
      <w:r>
        <w:t>作者：（英）豪尔著；查玮译</w:t>
      </w:r>
    </w:p>
    <w:p>
      <w:r>
        <w:t>出版社：重庆:重庆出版社,2009.11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噬忆狂鲨 评论地址：https://www.jiaokey.com/book/detail/12384371.html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